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E9DA" w14:textId="0BF908E1" w:rsidR="009605A8" w:rsidRPr="000C75BD" w:rsidRDefault="009605A8" w:rsidP="009605A8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ԹՈՌՉՈՒ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ՏՂԵՆ</w:t>
      </w:r>
      <w:r w:rsidRPr="000C75BD">
        <w:rPr>
          <w:rFonts w:ascii="Sylfaen" w:hAnsi="Sylfaen"/>
          <w:b/>
          <w:lang w:val="hy-AM"/>
        </w:rPr>
        <w:t xml:space="preserve"> 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br/>
        <w:t>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20A5C61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</w:p>
    <w:p w14:paraId="12AD1F2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մինուճար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</w:p>
    <w:p w14:paraId="1690B08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չըլնիմ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չիմանամ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չրչարվեցա՝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դադեցի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դադի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ճկատիս։</w:t>
      </w:r>
    </w:p>
    <w:p w14:paraId="47D0D59A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տասնհինգ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Բզարումը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պղատում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առնու։</w:t>
      </w:r>
    </w:p>
    <w:p w14:paraId="319F5561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շլնքիս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թոռչութենի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տամ։</w:t>
      </w:r>
    </w:p>
    <w:p w14:paraId="489B3B4F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մըհար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ոտները։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կառնուս՝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թոռիցը։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գալիս։</w:t>
      </w:r>
    </w:p>
    <w:p w14:paraId="063F3413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Էգսի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խեչահանում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ալախ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փոխփոշիման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թոռումը։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փոխփոշիման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Աղբե՛ր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ղսմաթը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1BD5F5F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րիգնաժամիցը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մռութը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օջախի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9008845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փոշիման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447880DA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բռնածս։</w:t>
      </w:r>
    </w:p>
    <w:p w14:paraId="5DF4177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Ո՛չինչ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ղսմաթը։</w:t>
      </w:r>
    </w:p>
    <w:p w14:paraId="78351C20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վեքաղած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ամաննին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ընգնում։</w:t>
      </w:r>
    </w:p>
    <w:p w14:paraId="2884E70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ռաչվա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վեքաղած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ամաննին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լվացած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կարգին։</w:t>
      </w:r>
    </w:p>
    <w:p w14:paraId="0DA06EB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</w:p>
    <w:p w14:paraId="5EC4DEB0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քնջնիցը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հուչկի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հուչկի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կռը՜ռաց՝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կռը՜ռաց՝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կռը՜ռաց՝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էնե՛նց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տեհնված։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տենեիր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կոսեիր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գշեր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ցերեկ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շիմշատ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</w:p>
    <w:p w14:paraId="419FEF3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ավիլը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ամաննին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թերեքնին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սրբոտում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օջախի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ջրջրահանում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պպզած։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խեշը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պղատում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</w:p>
    <w:p w14:paraId="2FA8CC53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էնե՛նց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իմացիր։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շողքը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պատերովն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գորդան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</w:p>
    <w:p w14:paraId="79B36098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ունին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բերեմ։</w:t>
      </w:r>
    </w:p>
    <w:p w14:paraId="718D9C41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կչորաներ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կցմաքեր։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թգավորին։</w:t>
      </w:r>
    </w:p>
    <w:p w14:paraId="60B05F53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բերեմ։</w:t>
      </w:r>
    </w:p>
    <w:p w14:paraId="6945DAC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37E6E62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կալ։</w:t>
      </w:r>
    </w:p>
    <w:p w14:paraId="30182230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</w:p>
    <w:p w14:paraId="28E451DF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լացակնքած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ղրաղին։</w:t>
      </w:r>
    </w:p>
    <w:p w14:paraId="5A25A7F5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քերդ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կիտել։</w:t>
      </w:r>
    </w:p>
    <w:p w14:paraId="71A95AEF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պտի։</w:t>
      </w:r>
    </w:p>
    <w:p w14:paraId="09128979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Էգ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կնիկը։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</w:p>
    <w:p w14:paraId="2730AA2B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քացախն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</w:p>
    <w:p w14:paraId="10FD0AD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անցկկենաս։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կկապես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կոծես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քացախը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կոծես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կխմե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կհարբի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կքշես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կտաս։</w:t>
      </w:r>
    </w:p>
    <w:p w14:paraId="56959E10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բակ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Style w:val="af9"/>
          <w:lang w:val="hy-AM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անցկենալով՝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ոտնատեղերը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քցախով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րևաց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օրավար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ոտնաձենը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խրխնջում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eastAsia="MS Mincho" w:hAnsi="MS Mincho" w:cs="MS Mincho"/>
          <w:lang w:val="hy-AM"/>
        </w:rPr>
        <w:t>․․․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վախվախելով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ճղքների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պնչածակերիցը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գձում։</w:t>
      </w:r>
    </w:p>
    <w:p w14:paraId="44DDC259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ծրավում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ծրավում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հնչվելը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մնում։</w:t>
      </w:r>
    </w:p>
    <w:p w14:paraId="0A75B7D0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դնթռնում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տեղնուտեղը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թգավորին։</w:t>
      </w:r>
    </w:p>
    <w:p w14:paraId="6119541E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Յա՛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23BCED8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սևսրտած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նստում։</w:t>
      </w:r>
    </w:p>
    <w:p w14:paraId="21F0F35D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կիտել։</w:t>
      </w:r>
    </w:p>
    <w:p w14:paraId="33B50DC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տամ։</w:t>
      </w:r>
    </w:p>
    <w:p w14:paraId="43DE60B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շո՛ւն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ճարել։</w:t>
      </w:r>
    </w:p>
    <w:p w14:paraId="453102A7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ախ֊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</w:p>
    <w:p w14:paraId="043FA70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որձերից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eastAsia="MS Gothic" w:hAnsi="Sylfaen" w:cs="MS Gothic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ծարավս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հովանա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Style w:val="af9"/>
          <w:lang w:val="hy-AM"/>
        </w:rPr>
        <w:footnoteReference w:id="3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ցմաքացնում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կանչում։</w:t>
      </w:r>
    </w:p>
    <w:p w14:paraId="18F7494E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իգիթը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տանիլ։</w:t>
      </w:r>
    </w:p>
    <w:p w14:paraId="61C3EAAF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տանիլ։</w:t>
      </w:r>
    </w:p>
    <w:p w14:paraId="340F2201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</w:p>
    <w:p w14:paraId="43983F74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ալիրն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միալար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իգիթութինը։</w:t>
      </w:r>
    </w:p>
    <w:p w14:paraId="42C71CBB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իգիթութինն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չե՞ք։</w:t>
      </w:r>
    </w:p>
    <w:p w14:paraId="6BA618B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ըլինք։</w:t>
      </w:r>
    </w:p>
    <w:p w14:paraId="5E0FC63A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ընգնում։</w:t>
      </w:r>
    </w:p>
    <w:p w14:paraId="1E34887F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օրավար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ճոպան՝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ջղացաքար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ճկթով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ջղցքարին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ճկթով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ջղցքարին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</w:p>
    <w:p w14:paraId="6065396A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իգիթութինը։</w:t>
      </w:r>
    </w:p>
    <w:p w14:paraId="26588A13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գիթութին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իգիթութինն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ունի՞լ։</w:t>
      </w:r>
    </w:p>
    <w:p w14:paraId="2DB5CA54" w14:textId="77777777" w:rsidR="009605A8" w:rsidRPr="000C75BD" w:rsidRDefault="009605A8" w:rsidP="009605A8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Tahoma"/>
          <w:lang w:val="hy-AM"/>
        </w:rPr>
        <w:t>։</w:t>
      </w:r>
    </w:p>
    <w:p w14:paraId="321FC0A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ընգնում։</w:t>
      </w:r>
    </w:p>
    <w:p w14:paraId="072F5D41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խոսում։</w:t>
      </w:r>
    </w:p>
    <w:p w14:paraId="3F194720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իգիթութինը։</w:t>
      </w:r>
    </w:p>
    <w:p w14:paraId="47CA7F8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իգիթութինն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Ղըռխանասին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չե՞ք։</w:t>
      </w:r>
    </w:p>
    <w:p w14:paraId="3E8B1CE9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ըլինք։</w:t>
      </w:r>
    </w:p>
    <w:p w14:paraId="79E0D954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ընգնում։</w:t>
      </w:r>
    </w:p>
    <w:p w14:paraId="41FE5EAE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հրսնախոսի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Նադիր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ուզող։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6831A18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առաջներուն։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Հեչվելը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ուտել։</w:t>
      </w:r>
    </w:p>
    <w:p w14:paraId="7E8CDF3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շնչումը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լպզտորում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կլեկում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ղրաղը։</w:t>
      </w:r>
    </w:p>
    <w:p w14:paraId="7D5CFCCD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պտառովր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տենամ։</w:t>
      </w:r>
    </w:p>
    <w:p w14:paraId="735B35F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</w:p>
    <w:p w14:paraId="0D330BF2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Էգսի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դժվար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կռվելու։</w:t>
      </w:r>
    </w:p>
    <w:p w14:paraId="7A5DFF14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բդիցս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ճռճռում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փշրվում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հախիցր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սատանութենով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խեղդվին։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ցմաքում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ջգվեց։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</w:p>
    <w:p w14:paraId="030F9D01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ուսներուդ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տանիք։</w:t>
      </w:r>
    </w:p>
    <w:p w14:paraId="0906D0D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ասելո՞ւ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տան։</w:t>
      </w:r>
    </w:p>
    <w:p w14:paraId="658742D1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Էգսի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Ջղցքարեր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ուսներուն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ղաբուլ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ուզեք։</w:t>
      </w:r>
    </w:p>
    <w:p w14:paraId="111B33EC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ընգնում։</w:t>
      </w:r>
    </w:p>
    <w:p w14:paraId="5BA38D6B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Իմաստունն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ծծողն՝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Ալիր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Ջղացաքար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տվողնին՝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հրսնացուն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</w:p>
    <w:p w14:paraId="2C7533EA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կեղտը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լվանալու։</w:t>
      </w:r>
    </w:p>
    <w:p w14:paraId="27555D05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տանի։</w:t>
      </w:r>
    </w:p>
    <w:p w14:paraId="10DE477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3A6827A6" w14:textId="77777777" w:rsidR="009605A8" w:rsidRPr="000C75BD" w:rsidRDefault="009605A8" w:rsidP="009605A8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Թոռչու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տրաքվեց։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թգավորակին։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Փահլևանին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>...</w:t>
      </w:r>
    </w:p>
    <w:p w14:paraId="0118BCBE" w14:textId="48C5E478" w:rsidR="0029620A" w:rsidRPr="009605A8" w:rsidRDefault="009605A8" w:rsidP="009605A8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աշխարհին։</w:t>
      </w:r>
    </w:p>
    <w:sectPr w:rsidR="0029620A" w:rsidRPr="00960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FAB7" w14:textId="77777777" w:rsidR="00A73DA9" w:rsidRDefault="00A73DA9" w:rsidP="009605A8">
      <w:pPr>
        <w:spacing w:after="0" w:line="240" w:lineRule="auto"/>
      </w:pPr>
      <w:r>
        <w:separator/>
      </w:r>
    </w:p>
  </w:endnote>
  <w:endnote w:type="continuationSeparator" w:id="0">
    <w:p w14:paraId="596F276F" w14:textId="77777777" w:rsidR="00A73DA9" w:rsidRDefault="00A73DA9" w:rsidP="0096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88B6" w14:textId="77777777" w:rsidR="00A73DA9" w:rsidRDefault="00A73DA9" w:rsidP="009605A8">
      <w:pPr>
        <w:spacing w:after="0" w:line="240" w:lineRule="auto"/>
      </w:pPr>
      <w:r>
        <w:separator/>
      </w:r>
    </w:p>
  </w:footnote>
  <w:footnote w:type="continuationSeparator" w:id="0">
    <w:p w14:paraId="02C18429" w14:textId="77777777" w:rsidR="00A73DA9" w:rsidRDefault="00A73DA9" w:rsidP="009605A8">
      <w:pPr>
        <w:spacing w:after="0" w:line="240" w:lineRule="auto"/>
      </w:pPr>
      <w:r>
        <w:continuationSeparator/>
      </w:r>
    </w:p>
  </w:footnote>
  <w:footnote w:id="1">
    <w:p w14:paraId="6ADAAF46" w14:textId="77777777" w:rsidR="009605A8" w:rsidRPr="006B782D" w:rsidRDefault="009605A8" w:rsidP="009605A8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Խոսքը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տղայի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հոր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մասին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eastAsia="MS Gothic" w:hAnsi="MS Gothic" w:cs="MS Gothic"/>
          <w:sz w:val="18"/>
          <w:szCs w:val="18"/>
        </w:rPr>
        <w:t>․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eastAsia="MS Gothic" w:hAnsi="MS Gothic" w:cs="MS Gothic"/>
          <w:sz w:val="18"/>
          <w:szCs w:val="18"/>
        </w:rPr>
        <w:t>․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  <w:footnote w:id="2">
    <w:p w14:paraId="62830EE8" w14:textId="77777777" w:rsidR="009605A8" w:rsidRPr="006B782D" w:rsidRDefault="009605A8" w:rsidP="009605A8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Գործողության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անհարկի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կրկնությունը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բանասացի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մոռացության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հետևանքով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>–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eastAsia="MS Gothic" w:hAnsi="MS Gothic" w:cs="MS Gothic"/>
          <w:sz w:val="18"/>
          <w:szCs w:val="18"/>
        </w:rPr>
        <w:t>․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eastAsia="MS Gothic" w:hAnsi="MS Gothic" w:cs="MS Gothic"/>
          <w:sz w:val="18"/>
          <w:szCs w:val="18"/>
        </w:rPr>
        <w:t>․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  <w:footnote w:id="3">
    <w:p w14:paraId="58DFCB7F" w14:textId="77777777" w:rsidR="009605A8" w:rsidRPr="006B782D" w:rsidRDefault="009605A8" w:rsidP="009605A8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Այստեղ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ջուր՝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գետ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նշանակում</w:t>
      </w:r>
      <w:r w:rsidRPr="006B782D">
        <w:rPr>
          <w:rFonts w:ascii="Sylfaen" w:hAnsi="Sylfaen"/>
          <w:sz w:val="18"/>
          <w:szCs w:val="18"/>
        </w:rPr>
        <w:t>–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eastAsia="MS Gothic" w:hAnsi="MS Gothic" w:cs="MS Gothic"/>
          <w:sz w:val="18"/>
          <w:szCs w:val="18"/>
        </w:rPr>
        <w:t>․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Բ</w:t>
      </w:r>
      <w:r w:rsidRPr="006B782D">
        <w:rPr>
          <w:rFonts w:ascii="Sylfaen" w:eastAsia="MS Gothic" w:hAnsi="MS Gothic" w:cs="MS Gothic"/>
          <w:sz w:val="18"/>
          <w:szCs w:val="18"/>
        </w:rPr>
        <w:t>․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8616">
    <w:abstractNumId w:val="0"/>
  </w:num>
  <w:num w:numId="2" w16cid:durableId="1854612687">
    <w:abstractNumId w:val="1"/>
  </w:num>
  <w:num w:numId="3" w16cid:durableId="1550070427">
    <w:abstractNumId w:val="2"/>
  </w:num>
  <w:num w:numId="4" w16cid:durableId="1956860604">
    <w:abstractNumId w:val="3"/>
  </w:num>
  <w:num w:numId="5" w16cid:durableId="1678265350">
    <w:abstractNumId w:val="4"/>
  </w:num>
  <w:num w:numId="6" w16cid:durableId="1048063856">
    <w:abstractNumId w:val="5"/>
  </w:num>
  <w:num w:numId="7" w16cid:durableId="949702483">
    <w:abstractNumId w:val="6"/>
  </w:num>
  <w:num w:numId="8" w16cid:durableId="440338754">
    <w:abstractNumId w:val="7"/>
  </w:num>
  <w:num w:numId="9" w16cid:durableId="1987009805">
    <w:abstractNumId w:val="8"/>
  </w:num>
  <w:num w:numId="10" w16cid:durableId="1361394378">
    <w:abstractNumId w:val="9"/>
  </w:num>
  <w:num w:numId="11" w16cid:durableId="1612859358">
    <w:abstractNumId w:val="10"/>
  </w:num>
  <w:num w:numId="12" w16cid:durableId="1247037743">
    <w:abstractNumId w:val="11"/>
  </w:num>
  <w:num w:numId="13" w16cid:durableId="1588265936">
    <w:abstractNumId w:val="12"/>
  </w:num>
  <w:num w:numId="14" w16cid:durableId="1717779870">
    <w:abstractNumId w:val="13"/>
  </w:num>
  <w:num w:numId="15" w16cid:durableId="1522089124">
    <w:abstractNumId w:val="14"/>
  </w:num>
  <w:num w:numId="16" w16cid:durableId="1569266326">
    <w:abstractNumId w:val="16"/>
  </w:num>
  <w:num w:numId="17" w16cid:durableId="1857117670">
    <w:abstractNumId w:val="18"/>
  </w:num>
  <w:num w:numId="18" w16cid:durableId="814026871">
    <w:abstractNumId w:val="15"/>
  </w:num>
  <w:num w:numId="19" w16cid:durableId="1197155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A"/>
    <w:rsid w:val="000D77EA"/>
    <w:rsid w:val="0029620A"/>
    <w:rsid w:val="004441ED"/>
    <w:rsid w:val="0067731E"/>
    <w:rsid w:val="00793354"/>
    <w:rsid w:val="007E46A3"/>
    <w:rsid w:val="009605A8"/>
    <w:rsid w:val="00987CB5"/>
    <w:rsid w:val="00A73DA9"/>
    <w:rsid w:val="00C06503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4D55"/>
  <w15:chartTrackingRefBased/>
  <w15:docId w15:val="{596A5CB8-4AD8-454A-AC86-B1CE05D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5A8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7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7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7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7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7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7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7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77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77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77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77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77E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605A8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9605A8"/>
    <w:rPr>
      <w:color w:val="0066CC"/>
      <w:u w:val="single"/>
    </w:rPr>
  </w:style>
  <w:style w:type="character" w:customStyle="1" w:styleId="ae">
    <w:name w:val="Сноска_"/>
    <w:basedOn w:val="a0"/>
    <w:link w:val="af"/>
    <w:rsid w:val="009605A8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9605A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9605A8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9605A8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9605A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9605A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9605A8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9605A8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9605A8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9605A8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9605A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9605A8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9605A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9605A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9605A8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9605A8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9605A8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9605A8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9605A8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605A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9605A8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9605A8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9605A8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9605A8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9605A8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9605A8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9605A8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9605A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9605A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9605A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9605A8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9605A8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9605A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9605A8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9605A8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9605A8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9605A8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9605A8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9605A8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9605A8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9605A8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605A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9605A8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9605A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9605A8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9605A8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9605A8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9605A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9605A8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9605A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9605A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9605A8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9605A8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9605A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9605A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9605A8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9605A8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9605A8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9605A8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9605A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9605A8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9605A8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9605A8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9605A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9605A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9605A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9605A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9605A8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9605A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9605A8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9605A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9605A8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9605A8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9605A8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9605A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9605A8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9605A8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9605A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9605A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9605A8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9605A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9605A8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9605A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9605A8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9605A8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9605A8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9605A8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9605A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9605A8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9605A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9605A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9605A8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9605A8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9605A8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9605A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9605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9605A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9605A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9605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9605A8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9605A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9605A8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9605A8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9605A8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9605A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9605A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9605A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9605A8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9605A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9605A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9605A8"/>
  </w:style>
  <w:style w:type="character" w:styleId="af9">
    <w:name w:val="footnote reference"/>
    <w:basedOn w:val="a0"/>
    <w:uiPriority w:val="99"/>
    <w:semiHidden/>
    <w:unhideWhenUsed/>
    <w:rsid w:val="009605A8"/>
    <w:rPr>
      <w:vertAlign w:val="superscript"/>
    </w:rPr>
  </w:style>
  <w:style w:type="paragraph" w:styleId="afa">
    <w:name w:val="Normal (Web)"/>
    <w:basedOn w:val="a"/>
    <w:uiPriority w:val="99"/>
    <w:unhideWhenUsed/>
    <w:rsid w:val="0096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9605A8"/>
  </w:style>
  <w:style w:type="character" w:customStyle="1" w:styleId="reference-text">
    <w:name w:val="reference-text"/>
    <w:basedOn w:val="a0"/>
    <w:rsid w:val="009605A8"/>
  </w:style>
  <w:style w:type="character" w:customStyle="1" w:styleId="2d">
    <w:name w:val="Подпись к картинке (2)_"/>
    <w:basedOn w:val="a0"/>
    <w:link w:val="2e"/>
    <w:uiPriority w:val="99"/>
    <w:rsid w:val="009605A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9605A8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9605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9605A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9605A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9605A8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960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9605A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9605A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9605A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9605A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9605A8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9605A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9605A8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9605A8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9605A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9605A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9605A8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9605A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9605A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9605A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9605A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9605A8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9605A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9605A8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9605A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9605A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9605A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9605A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9605A8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9605A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9605A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9605A8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960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2077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2025-04-30T12:05:00Z</dcterms:created>
  <dcterms:modified xsi:type="dcterms:W3CDTF">2025-04-30T12:09:00Z</dcterms:modified>
</cp:coreProperties>
</file>